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hormone" important in social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disease characterized by excess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hormone secreted by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melanin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characterized by increased metabolism, feeling irritable, inability to sleep, and bulging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too much of a substance is being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hormone stimulates growth and production of thyroid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 categorized by increased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stimulates water retention by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secreted by an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hormone secretes cortisol and targets the outer portion of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breast development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stimulate's muscle development and bone growth and secondary sex characteristics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hypersecretion of the growth hormone AFTER the epiphiselial plate fuses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flirting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secreted by epinephrine and nonrepinephrine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hormone that lowers blood glucose, needed to usher glucose into cells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characterized by increased weight, feeling fatigued, sluggish, and decreased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egg and sperm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hypersecretion of the growth hormone BEFORE the epiphiselial plate fuses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2021-10-11T06:16:39Z</dcterms:created>
  <dcterms:modified xsi:type="dcterms:W3CDTF">2021-10-11T06:16:39Z</dcterms:modified>
</cp:coreProperties>
</file>