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Diabetes is the most common 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Acromegaly in adults is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of this can cause abnormal growth in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Addison's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Cushings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cases are caused by the excess ACTH production by non pituitary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experience weight loss, muscle weakness, sweating and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excess of the hormone made by four small glands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affects the adrenal glands that leads to high blood pressure and salt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enlargement of the thyroid gland below the Adam's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Diseases and Disorders</dc:title>
  <dcterms:created xsi:type="dcterms:W3CDTF">2021-10-11T06:16:11Z</dcterms:created>
  <dcterms:modified xsi:type="dcterms:W3CDTF">2021-10-11T06:16:11Z</dcterms:modified>
</cp:coreProperties>
</file>