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System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disorder in which the adrenal glands don't produce enough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genetic disorder that makes XY fetuses insensitive (unresponsive) to androgens (male hormones)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condition of severely stunted physical and mental growth owing to untreated congenital deficiency of thyroid hormone usually owing to maternal hypothyroidism.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swelling of the skin and underlying tissues giving a waxy consistency, typical of patients with underactive thyroid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immune system disorder of the butterfly-shaped gland in the throat (thyroid).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Unwanted male-pattern hair growth on a woman's face, chest, and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 of substances containing steroids to increase muscle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bulging of the eye anteriorly out of the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disorder of salt and water metabolism marked by intense thirst and heavy urination.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disorder in adults in which the pituitary gland produces too much growth hormone.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blood sugar, the body's main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mood disorder characterized by depression that occurs at the same time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abnormally low activity of the thyroid gland, resulting in retardation of growth and mental development in children and adults.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marked by intermittent muscular spasms, caused by malfunction of the parathyroid glands and a consequent deficiency of calcium.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diseases that result in too much sugar in the blood (high blood glucose).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that occurs from exposure to high cortisol levels for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in which the pituitary gland does not make enough growth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medical condition wherein too much aldosterone is produced by the adrenal glands, which can lead to lowered levels of potassium in the blood and increased hydrogen ion excretion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Abnormal enlargement of the butterfly-shaped gland below the Adam's apple (thyroid).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softening and weakening of bones in children, usually due to inadequate vitamin 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Disorders</dc:title>
  <dcterms:created xsi:type="dcterms:W3CDTF">2021-10-11T06:16:50Z</dcterms:created>
  <dcterms:modified xsi:type="dcterms:W3CDTF">2021-10-11T06:16:50Z</dcterms:modified>
</cp:coreProperties>
</file>