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Hormone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stimulates ovulation in female body system by releasing eggs from ovary &amp; located in Pituitary Gland (anterior lobe)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stimulates production of T cells (T lymphocytes) which kill infected cells in immune system &amp; located in Thymus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plays an important role in labor by stimulating contraction of uterus and breastfeeding through the “milk ejection reflex” &amp; located in Pituitary Gland (posterior lobe)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regulates menstruation and stimulates growth of uterine lining &amp; located in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stimulates growth development of bones and muscles as well as metabolism &amp; located in Pituitary Gland (anterior lobe)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runs menstrual cycle &amp; egg growth in ovaries and maintains control of sperm production &amp; located in Pituitary Gland (anterior lobe)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involved in metabolism by regulating functions of heart, muscles and digestive systems &amp; located in Thyroid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manages levels of calcium in the body by reducing the blood calcium level &amp; located in Thyroid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stimulates release of estrogen and testosterone (sex hormones) &amp;located in Pituitary Gland (anterior lobe)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hormone that encourages the formation of sperm, while developing male characteristics like facial hair and voice change &amp; located in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manages stress by controlling sugars in blood and regulates metabolism &amp; located in Adrenal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breasts to grow and produce milk during pregnancy &amp; located In Pituitary Gland (anterior lobe)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involved in lining of stomach &amp; located in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sets biorhythms by regulating sleep and wake cycle &amp; located in Pineal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involved in development of female characteristics while stimulating growth of the uterine lining &amp; located in Ovaries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Hormone Crossword Puzzle</dc:title>
  <dcterms:created xsi:type="dcterms:W3CDTF">2021-10-11T06:17:50Z</dcterms:created>
  <dcterms:modified xsi:type="dcterms:W3CDTF">2021-10-11T06:17:50Z</dcterms:modified>
</cp:coreProperties>
</file>