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trying to remain in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system that had glands for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growth hormone in the pituitary gland that leads to overgrowth in the extremities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likely course of a disease or ailment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procedure in which one or both testicles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use of telecommunication and information technology to provide clinical health care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overly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Rupture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glands that secrete their products through 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thirsty </w:t>
            </w:r>
          </w:p>
        </w:tc>
      </w:tr>
    </w:tbl>
    <w:p>
      <w:pPr>
        <w:pStyle w:val="WordBankLarge"/>
      </w:pPr>
      <w:r>
        <w:t xml:space="preserve">   acromegaly    </w:t>
      </w:r>
      <w:r>
        <w:t xml:space="preserve">   adrenaline     </w:t>
      </w:r>
      <w:r>
        <w:t xml:space="preserve">   anterior     </w:t>
      </w:r>
      <w:r>
        <w:t xml:space="preserve">   endocrine    </w:t>
      </w:r>
      <w:r>
        <w:t xml:space="preserve">   polydipsia    </w:t>
      </w:r>
      <w:r>
        <w:t xml:space="preserve">   exocrine    </w:t>
      </w:r>
      <w:r>
        <w:t xml:space="preserve">   glycogen    </w:t>
      </w:r>
      <w:r>
        <w:t xml:space="preserve">   prognosis    </w:t>
      </w:r>
      <w:r>
        <w:t xml:space="preserve">   homeostasis    </w:t>
      </w:r>
      <w:r>
        <w:t xml:space="preserve">   a disease caused by mosquitoes     </w:t>
      </w:r>
      <w:r>
        <w:t xml:space="preserve">   polyphagia    </w:t>
      </w:r>
      <w:r>
        <w:t xml:space="preserve">   ovariorrhexis    </w:t>
      </w:r>
      <w:r>
        <w:t xml:space="preserve">   orchiectomy    </w:t>
      </w:r>
      <w:r>
        <w:t xml:space="preserve">   Telemedicine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Medical Terminology </dc:title>
  <dcterms:created xsi:type="dcterms:W3CDTF">2021-10-11T06:16:34Z</dcterms:created>
  <dcterms:modified xsi:type="dcterms:W3CDTF">2021-10-11T06:16:34Z</dcterms:modified>
</cp:coreProperties>
</file>