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Process that allows your body to maintain its core internal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endocrine gland in the neck that secretes hormones that control the rate of cellular metabolism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Minerals that carry an electric charge when they are dissolved in a liquid such as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of the endocrine system that secretes the hormone melatonin that regulates sleep-wake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body system of glands that release hormones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 on which a particular hormone has an effect because it has receptor molecules for the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salt, water balance, and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 near the stomach that secretes insulin and glucagon to regulate blood glucose and enzymes to help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the system responds in such a way as to speed up the direction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in which the system responds in such a way as to reverse the direction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 gland of the endocrine system that secretes many hormones, the majority of which regulate other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 molecules that are made by cells in one part of the body and cause changes in cells in another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Glands that secrete sex hormones and produce gametes; testes in males and ovaries in females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Review Crossword Puzzle</dc:title>
  <dcterms:created xsi:type="dcterms:W3CDTF">2021-10-11T06:16:21Z</dcterms:created>
  <dcterms:modified xsi:type="dcterms:W3CDTF">2021-10-11T06:16:21Z</dcterms:modified>
</cp:coreProperties>
</file>