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endocrine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suffix that means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suffix that means stimulate.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growth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Abbreviation for diabetes insipidus.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Abbreviation for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endocrine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thymus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glucose, sugar, sweet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Abbreviation for Parathyroid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suffix that means thirst.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gonads, sex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prefix for four.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suffix that means secrete.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suffix that means assemble, gather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prefix that means rapid.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Terminology</dc:title>
  <dcterms:created xsi:type="dcterms:W3CDTF">2021-10-11T06:16:33Z</dcterms:created>
  <dcterms:modified xsi:type="dcterms:W3CDTF">2021-10-11T06:16:33Z</dcterms:modified>
</cp:coreProperties>
</file>