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Vocabulary Words</w:t>
      </w:r>
    </w:p>
    <w:p>
      <w:pPr>
        <w:pStyle w:val="Questions"/>
      </w:pPr>
      <w:r>
        <w:t xml:space="preserve">1. FUTSE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IRTTAIYPU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NEICDNEOR GDLNA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RMOYBE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AIROVES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THRIDOY NALGD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ESRPAACN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ONXYRTIH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PHRIENINEPE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AUCNLGOG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RIATTSCBONIE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ELCOGYNG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YPURBET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MOSOHNRE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CNETALPA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NPAIEL GLNDA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BLETOMASIM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AHULHYMTSPAO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TSTSEE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LEACOSEDNEC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Vocabulary Words</dc:title>
  <dcterms:created xsi:type="dcterms:W3CDTF">2021-10-11T06:17:05Z</dcterms:created>
  <dcterms:modified xsi:type="dcterms:W3CDTF">2021-10-11T06:17:05Z</dcterms:modified>
</cp:coreProperties>
</file>