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Endocrine System Word Find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2</w:t>
            </w:r>
          </w:p>
        </w:tc>
        <w:tc>
          <w:p/>
        </w:tc>
        <w:tc>
          <w:tcPr>
            <w:tcBorders>
              <w:top w:val="single"/>
              <w:bottom w:val="single"/>
              <w:left w:val="single"/>
              <w:right w:val="single"/>
            </w:tcBorders>
            <w:vAlign w:val="top"/>
          </w:tcPr>
          <w:p>
            <w:pPr>
              <w:pStyle w:val="CrossgridMedium"/>
            </w:pPr>
            <w:r>
              <w:t xml:space="preserve">3</w:t>
            </w:r>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p/>
        </w:tc>
        <w:tc>
          <w:p/>
        </w:tc>
        <w:tc>
          <w:tcPr>
            <w:tcBorders>
              <w:top w:val="single"/>
              <w:bottom w:val="single"/>
              <w:left w:val="single"/>
              <w:right w:val="single"/>
            </w:tcBorders>
            <w:vAlign w:val="top"/>
          </w:tcPr>
          <w:p>
            <w:pPr>
              <w:pStyle w:val="CrossgridMedium"/>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a region of the forebrain below the thalamus that coordinates both the autonomic nervous system and the activity of the pituitary, controlling body temperature, thirst, hunger, and other homeostatic systems, and involved in sleep and emotional activity.</w:t>
            </w:r>
          </w:p>
          <w:p>
            <w:pPr>
              <w:keepLines/>
              <w:pStyle w:val="CluesMedium"/>
            </w:pPr>
            <w:r>
              <w:rPr>
                <w:b w:val="true"/>
                <w:bCs w:val="true"/>
              </w:rPr>
              <w:t xml:space="preserve">8. </w:t>
            </w:r>
            <w:r>
              <w:t xml:space="preserve">The phenomenon of biochemical processes' serving to regulate distant tissues by means of secretions directly into the circulatory system</w:t>
            </w:r>
          </w:p>
          <w:p>
            <w:pPr>
              <w:keepLines/>
              <w:pStyle w:val="CluesMedium"/>
            </w:pPr>
            <w:r>
              <w:rPr>
                <w:b w:val="true"/>
                <w:bCs w:val="true"/>
              </w:rPr>
              <w:t xml:space="preserve">9. </w:t>
            </w:r>
            <w:r>
              <w:t xml:space="preserve">an organ that produces spermatozoa (male reproductive cells)</w:t>
            </w:r>
          </w:p>
          <w:p>
            <w:pPr>
              <w:keepLines/>
              <w:pStyle w:val="CluesMedium"/>
            </w:pPr>
            <w:r>
              <w:rPr>
                <w:b w:val="true"/>
                <w:bCs w:val="true"/>
              </w:rPr>
              <w:t xml:space="preserve">10. </w:t>
            </w:r>
            <w:r>
              <w:t xml:space="preserve">A small gland located on top of the kidney. The adrenal glands produce hormones that help control heart rate, blood pressure, the way the body uses food, the levels of minerals such as sodium and potassium in the blood, and other functions particularly involved in stress reactions.</w:t>
            </w:r>
          </w:p>
        </w:tc>
        <w:tc>
          <w:p>
            <w:pPr>
              <w:pStyle w:val="CluesMedium"/>
            </w:pPr>
            <w:r>
              <w:rPr>
                <w:b w:val="true"/>
                <w:bCs w:val="true"/>
              </w:rPr>
              <w:t xml:space="preserve">Down</w:t>
            </w:r>
          </w:p>
          <w:p>
            <w:pPr>
              <w:keepLines/>
              <w:pStyle w:val="CluesMedium"/>
            </w:pPr>
            <w:r>
              <w:rPr>
                <w:b w:val="true"/>
                <w:bCs w:val="true"/>
              </w:rPr>
              <w:t xml:space="preserve">2. </w:t>
            </w:r>
            <w:r>
              <w:t xml:space="preserve">a gland next to the thyroid that secretes a hormone ( parathyroid hormone ) that regulates calcium levels in a person's body</w:t>
            </w:r>
          </w:p>
          <w:p>
            <w:pPr>
              <w:keepLines/>
              <w:pStyle w:val="CluesMedium"/>
            </w:pPr>
            <w:r>
              <w:rPr>
                <w:b w:val="true"/>
                <w:bCs w:val="true"/>
              </w:rPr>
              <w:t xml:space="preserve">3. </w:t>
            </w:r>
            <w:r>
              <w:t xml:space="preserve">e male reproductive fluid, containing spermatozoa in suspension.</w:t>
            </w:r>
          </w:p>
          <w:p>
            <w:pPr>
              <w:keepLines/>
              <w:pStyle w:val="CluesMedium"/>
            </w:pPr>
            <w:r>
              <w:rPr>
                <w:b w:val="true"/>
                <w:bCs w:val="true"/>
              </w:rPr>
              <w:t xml:space="preserve">4. </w:t>
            </w:r>
            <w:r>
              <w:t xml:space="preserve">a female reproductive organ in which ova or eggs are produced, present in humans and other vertebrates as a pair</w:t>
            </w:r>
          </w:p>
          <w:p>
            <w:pPr>
              <w:keepLines/>
              <w:pStyle w:val="CluesMedium"/>
            </w:pPr>
            <w:r>
              <w:rPr>
                <w:b w:val="true"/>
                <w:bCs w:val="true"/>
              </w:rPr>
              <w:t xml:space="preserve">5. </w:t>
            </w:r>
            <w:r>
              <w:t xml:space="preserve">a pea-sized conical mass of tissue behind the third ventricle of the brain, secreting a hormonelike substance in some mammals.</w:t>
            </w:r>
          </w:p>
          <w:p>
            <w:pPr>
              <w:keepLines/>
              <w:pStyle w:val="CluesMedium"/>
            </w:pPr>
            <w:r>
              <w:rPr>
                <w:b w:val="true"/>
                <w:bCs w:val="true"/>
              </w:rPr>
              <w:t xml:space="preserve">6. </w:t>
            </w:r>
            <w:r>
              <w:t xml:space="preserve">a large gland behind the stomach that secretes digestive enzymes into the duodenum. Embedded in the pancreas are the islets of Langerhans, which secrete into the blood the hormones insulin and glucagon</w:t>
            </w:r>
          </w:p>
          <w:p>
            <w:pPr>
              <w:keepLines/>
              <w:pStyle w:val="CluesMedium"/>
            </w:pPr>
            <w:r>
              <w:rPr>
                <w:b w:val="true"/>
                <w:bCs w:val="true"/>
              </w:rPr>
              <w:t xml:space="preserve">7. </w:t>
            </w:r>
            <w:r>
              <w:t xml:space="preserve">a large ductless gland in the neck that secretes hormones regulating growth and development through the rate of metabolism.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Endocrine System Word Find</dc:title>
  <dcterms:created xsi:type="dcterms:W3CDTF">2021-10-11T06:16:13Z</dcterms:created>
  <dcterms:modified xsi:type="dcterms:W3CDTF">2021-10-11T06:16:13Z</dcterms:modified>
</cp:coreProperties>
</file>