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and Control of Blood Glucose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glands found in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type 1 diabetes 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glands positioned on top of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hormones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hormone is not produced in Type 1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chemical messengers in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'master gland'?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excess glucose stored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organ that monitors blood glucose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 glucose is converted to glycogen in the liver and ................cells.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risk factor for Type 2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are these hormones transported around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hormones is produced by the pancreas to bring down high blood glucose levels.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and Control of Blood Glucose</dc:title>
  <dcterms:created xsi:type="dcterms:W3CDTF">2021-10-11T06:16:54Z</dcterms:created>
  <dcterms:modified xsi:type="dcterms:W3CDTF">2021-10-11T06:16:54Z</dcterms:modified>
</cp:coreProperties>
</file>