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balance in hormones helps to achieve ____________________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messengers are secreted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hormone _______________ is one of the hormones produced by the Thyroid.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hormones transported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 system is a communication system that includes glands, hormones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glucose levels are lowerd by this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disorder related to unbalanced levels of growth hormone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boosts the response of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are chemical messengers that are used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development is influenced by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gland is also referred to as the 'Master Gland.'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hormone produced in the ovaries of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example of a stress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gland secretes hormones involved in the 'fight or flight' response?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2021-10-11T06:16:25Z</dcterms:created>
  <dcterms:modified xsi:type="dcterms:W3CDTF">2021-10-11T06:16:25Z</dcterms:modified>
</cp:coreProperties>
</file>