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"chemical messangers"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Endocrine disorder with signs and symptoms of polydipsia, polyphagia, polyuria, and blurred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Autoimmune response that damages the pancreatic of islet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Endocrine Disorder characterized by high levels of cortisol resulting in "moon face' and "buffalo hump"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Attached posteriorly to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Master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superior to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method ensures the proper amount of hormone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Maintains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 glands in males that secrete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Life-threatening condition that results in very high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Gland that atrophies after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 gland in females that secrete estrogen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on the kidney to preserve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2021-10-11T06:16:27Z</dcterms:created>
  <dcterms:modified xsi:type="dcterms:W3CDTF">2021-10-11T06:16:27Z</dcterms:modified>
</cp:coreProperties>
</file>