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a nervous tissue and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as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that has protein receptors for a certain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Cholesterol-based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by posterior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hyperglycaemic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Hormone released due to hypoglycaemia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to remember the hormones of the anterior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Adrenocorticotrophic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gonad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hormone secretion caused by changes in blood concentration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Released from pineal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Released from pancreas due to increased glucose in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region of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growth and maturation of female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Aldosterone belongs to this group of adrenal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area integrates the endocrine system with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Sits atop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that affects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regulating basal metabolic rate (BMR)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at base of diencephalon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causing calcium to be deposited 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Ovaries and testes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2021-10-11T06:16:32Z</dcterms:created>
  <dcterms:modified xsi:type="dcterms:W3CDTF">2021-10-11T06:16:32Z</dcterms:modified>
</cp:coreProperties>
</file>