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Hyper secretion of Ovarys causes _________ in females?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Pineal gland is located at _______ of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Seratonin Present in Platelets, CNS and _________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Target effect of Parathyroid gland is skeleton, kidneys and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Hypo secretion of TSH in adults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Hyper secretion of Calcitonin symptoms are Dry and ______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 abreviation for LH in male (another name)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Hypo Secretion of Parathyroid Gland results in Twitches and _______ cramps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Target effect of Pancreas-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Pineal gland inhibits Developement of sex organs before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Gluco-corticoids of adrenals reduce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Testes are needed for ______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Target/effect of ovarys is sex drive and ________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Testes Increase production of ________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LH- ________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Hypo secretion of adrenals gives you _______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FSH- _______ Stimulating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 hormones for thymus is Histamine, Seretonin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endocrine Glands consist of _______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endocrine Gland secretes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 secretion of ACTH is _______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Overactivity of Sympathetic Nervous System of Adrenal Medulla is _________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Insulin is produced by ________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Testes produce ________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Ovarys produces hormones Oestrogen, Androgen and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Pineal gland secretes _________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PTH- ____________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Progesterone is produced in Corpus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Histamine is synthesised by ________ cells in tissues and basophilis in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Pineal gland sits in ________</w:t>
            </w:r>
          </w:p>
        </w:tc>
      </w:tr>
    </w:tbl>
    <w:p>
      <w:pPr>
        <w:pStyle w:val="WordBankLarge"/>
      </w:pPr>
      <w:r>
        <w:t xml:space="preserve">   Ductless    </w:t>
      </w:r>
      <w:r>
        <w:t xml:space="preserve">   Hormones    </w:t>
      </w:r>
      <w:r>
        <w:t xml:space="preserve">   base    </w:t>
      </w:r>
      <w:r>
        <w:t xml:space="preserve">   Cushings    </w:t>
      </w:r>
      <w:r>
        <w:t xml:space="preserve">   myxoedema    </w:t>
      </w:r>
      <w:r>
        <w:t xml:space="preserve">   ICSH    </w:t>
      </w:r>
      <w:r>
        <w:t xml:space="preserve">   Follicle    </w:t>
      </w:r>
      <w:r>
        <w:t xml:space="preserve">   Brittle    </w:t>
      </w:r>
      <w:r>
        <w:t xml:space="preserve">   parathyroid     </w:t>
      </w:r>
      <w:r>
        <w:t xml:space="preserve">   Intestine    </w:t>
      </w:r>
      <w:r>
        <w:t xml:space="preserve">   Muscle    </w:t>
      </w:r>
      <w:r>
        <w:t xml:space="preserve">   Inflammation    </w:t>
      </w:r>
      <w:r>
        <w:t xml:space="preserve">   Hyper    </w:t>
      </w:r>
      <w:r>
        <w:t xml:space="preserve">   Beta    </w:t>
      </w:r>
      <w:r>
        <w:t xml:space="preserve">   Liver    </w:t>
      </w:r>
      <w:r>
        <w:t xml:space="preserve">   Progesterone    </w:t>
      </w:r>
      <w:r>
        <w:t xml:space="preserve">   Hirsutism    </w:t>
      </w:r>
      <w:r>
        <w:t xml:space="preserve">   Luteum    </w:t>
      </w:r>
      <w:r>
        <w:t xml:space="preserve">   Hair    </w:t>
      </w:r>
      <w:r>
        <w:t xml:space="preserve">   Testosterone    </w:t>
      </w:r>
      <w:r>
        <w:t xml:space="preserve">   RBC    </w:t>
      </w:r>
      <w:r>
        <w:t xml:space="preserve">   Brain    </w:t>
      </w:r>
      <w:r>
        <w:t xml:space="preserve">   sperm    </w:t>
      </w:r>
      <w:r>
        <w:t xml:space="preserve">   Melatonin    </w:t>
      </w:r>
      <w:r>
        <w:t xml:space="preserve">   Puberty    </w:t>
      </w:r>
      <w:r>
        <w:t xml:space="preserve">   Intestinal    </w:t>
      </w:r>
      <w:r>
        <w:t xml:space="preserve">   prostaglandins    </w:t>
      </w:r>
      <w:r>
        <w:t xml:space="preserve">   Mast    </w:t>
      </w:r>
      <w:r>
        <w:t xml:space="preserve">   Addisons    </w:t>
      </w:r>
      <w:r>
        <w:t xml:space="preserve">   Luteinizing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2021-10-11T06:16:34Z</dcterms:created>
  <dcterms:modified xsi:type="dcterms:W3CDTF">2021-10-11T06:16:34Z</dcterms:modified>
</cp:coreProperties>
</file>