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the anterior pituitary that promotes body tissue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initiates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increases metabolic rate and is required for normal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stimulates growth and development of the testes and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gland that controls the release of the anterior pituitary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Activates cells influenced by the SNS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stimulates constriction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increases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stimulates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 produced by the ovaries stimulate growth of primary sex organs such as the uterus and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produces 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regulates the exchange of calcium between blood and bones; increases calcium level in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stimulates the adrenal cortex to produce glucocorticoids and androgen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promotes sperm cell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pancreatic islet; stimulates the liver to release glucose, thereby increasing blood glucose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ovaries,  stimulates development of mammary glands' secretory tissue and aids in maintaining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by the pineal gland, this hormone regulates mood, sexual development, and daily cycles in response to the amount of light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hormones produced by the adrenal cortex; contributes to some secondary sex characteristics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in the Adrenal Cortex increases blood glucose concentration in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uterine contractions and the ejection of milk from the mammary glands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2021-10-11T06:16:45Z</dcterms:created>
  <dcterms:modified xsi:type="dcterms:W3CDTF">2021-10-11T06:16:45Z</dcterms:modified>
</cp:coreProperties>
</file>