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secreted by adrenal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Rupturing of an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 to the body, virulent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maintaining characteristics such as temperature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Unreasonably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routine of a diagnosis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Pituitary gland produces too much growth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 compound which acts as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absence of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felt far away from a point of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glands which secrete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Ending stages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blood cell which helps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Frontal side of a reference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Terminology</dc:title>
  <dcterms:created xsi:type="dcterms:W3CDTF">2021-10-11T06:16:22Z</dcterms:created>
  <dcterms:modified xsi:type="dcterms:W3CDTF">2021-10-11T06:16:22Z</dcterms:modified>
</cp:coreProperties>
</file>