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hormone made in liver, raises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endocrine gland that produces melatonin and is shaped like a pine cone?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hormone binding sights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the hormones estrogen and progesterone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gland that produces steriod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gland that secretes externally through a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 testosterone and sperm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behind the breast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inhibits further secretion of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glands located within the thyroid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hormone made up of amino acid chains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</dc:title>
  <dcterms:created xsi:type="dcterms:W3CDTF">2021-10-11T06:16:16Z</dcterms:created>
  <dcterms:modified xsi:type="dcterms:W3CDTF">2021-10-11T06:16:16Z</dcterms:modified>
</cp:coreProperties>
</file>