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and Reproductive Answer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the body and helps to maintain homeostasis. Produces Hormones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 the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the egg. The testes produce this. The male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 the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your body releases a fluid whenever your body wants do something, but is scared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examples of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smaller glands located near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Creates offspring (babies)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messenger that tells the body that there is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endocrine system. The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Stability or balance within the cell and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tissue that makes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ovaries hold these. A woman releases one every month.</w:t>
            </w:r>
          </w:p>
        </w:tc>
      </w:tr>
    </w:tbl>
    <w:p>
      <w:pPr>
        <w:pStyle w:val="WordBankMedium"/>
      </w:pPr>
      <w:r>
        <w:t xml:space="preserve">   Endocrine System    </w:t>
      </w:r>
      <w:r>
        <w:t xml:space="preserve">   Reproductive System    </w:t>
      </w:r>
      <w:r>
        <w:t xml:space="preserve">   Hormone    </w:t>
      </w:r>
      <w:r>
        <w:t xml:space="preserve">   Gland    </w:t>
      </w:r>
      <w:r>
        <w:t xml:space="preserve">   Homeostasis    </w:t>
      </w:r>
      <w:r>
        <w:t xml:space="preserve">   Pancreas    </w:t>
      </w:r>
      <w:r>
        <w:t xml:space="preserve">   Adrenal Gland    </w:t>
      </w:r>
      <w:r>
        <w:t xml:space="preserve">   Fight or flight    </w:t>
      </w:r>
      <w:r>
        <w:t xml:space="preserve">   Egg    </w:t>
      </w:r>
      <w:r>
        <w:t xml:space="preserve">   Sperm    </w:t>
      </w:r>
      <w:r>
        <w:t xml:space="preserve">   Testosterone    </w:t>
      </w:r>
      <w:r>
        <w:t xml:space="preserve">   Estrogen    </w:t>
      </w:r>
      <w:r>
        <w:t xml:space="preserve">   Testes    </w:t>
      </w:r>
      <w:r>
        <w:t xml:space="preserve">   Ovaries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Answer</dc:title>
  <dcterms:created xsi:type="dcterms:W3CDTF">2021-10-11T06:16:58Z</dcterms:created>
  <dcterms:modified xsi:type="dcterms:W3CDTF">2021-10-11T06:16:58Z</dcterms:modified>
</cp:coreProperties>
</file>