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Endocrine and Reproductive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Major Female reproductive organ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Major Male reproductive organ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Body System that creates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Balance in the body and maintaining stability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Male sex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Getting an adrenaline rush to prepare for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Female sex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chemical messenger that makes changes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system that controls body functions and uses hormones to maintain homeostasis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hormone that regulates blood sugar levels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Located on the top of each kidneys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Male Hormone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Female Hormone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group of cells that make special chemicals in the body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Endocrine and Reproductive Crossword</dc:title>
  <dcterms:created xsi:type="dcterms:W3CDTF">2021-10-11T06:16:37Z</dcterms:created>
  <dcterms:modified xsi:type="dcterms:W3CDTF">2021-10-11T06:16:37Z</dcterms:modified>
</cp:coreProperties>
</file>