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keeps your body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hormones to control the body, this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reflex that your body has to run or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things must reproduce in order for their species to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top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Secretes the hormone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sex cell </w:t>
            </w:r>
          </w:p>
        </w:tc>
      </w:tr>
    </w:tbl>
    <w:p>
      <w:pPr>
        <w:pStyle w:val="WordBankMedium"/>
      </w:pPr>
      <w:r>
        <w:t xml:space="preserve">   Homeostasis    </w:t>
      </w:r>
      <w:r>
        <w:t xml:space="preserve">   Endocrine System    </w:t>
      </w:r>
      <w:r>
        <w:t xml:space="preserve">   Reproductive system    </w:t>
      </w:r>
      <w:r>
        <w:t xml:space="preserve">   Gland    </w:t>
      </w:r>
      <w:r>
        <w:t xml:space="preserve">   Hormone    </w:t>
      </w:r>
      <w:r>
        <w:t xml:space="preserve">   Testes    </w:t>
      </w:r>
      <w:r>
        <w:t xml:space="preserve">   Ovaries    </w:t>
      </w:r>
      <w:r>
        <w:t xml:space="preserve">   Testosterone    </w:t>
      </w:r>
      <w:r>
        <w:t xml:space="preserve">   Estrogen    </w:t>
      </w:r>
      <w:r>
        <w:t xml:space="preserve">   Sperm    </w:t>
      </w:r>
      <w:r>
        <w:t xml:space="preserve">   Egg    </w:t>
      </w:r>
      <w:r>
        <w:t xml:space="preserve">   Pancreas    </w:t>
      </w:r>
      <w:r>
        <w:t xml:space="preserve">   fight or flight    </w:t>
      </w:r>
      <w:r>
        <w:t xml:space="preserve">   Adrenal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2021-10-11T06:15:53Z</dcterms:created>
  <dcterms:modified xsi:type="dcterms:W3CDTF">2021-10-11T06:15:53Z</dcterms:modified>
</cp:coreProperties>
</file>