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and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gland that helps in digestion and an endocrine function that regulates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the body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controls the body and keeps it stable with homeostasis.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 that creates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cells that are related to the endocrine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system creates and gives offspring in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 that creates the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response to the stimuli that you are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reproductive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reproductive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Messengers, controlling and coordinating activities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 hormones that help the body control blood sugar, burn protein and fat, and regulate blood pressure.</w:t>
            </w:r>
          </w:p>
        </w:tc>
      </w:tr>
    </w:tbl>
    <w:p>
      <w:pPr>
        <w:pStyle w:val="WordBankLarge"/>
      </w:pPr>
      <w:r>
        <w:t xml:space="preserve">   Endocrine System    </w:t>
      </w:r>
      <w:r>
        <w:t xml:space="preserve">   Reproductive System    </w:t>
      </w:r>
      <w:r>
        <w:t xml:space="preserve">   Hormone    </w:t>
      </w:r>
      <w:r>
        <w:t xml:space="preserve">   Gland    </w:t>
      </w:r>
      <w:r>
        <w:t xml:space="preserve">   Homeostasis     </w:t>
      </w:r>
      <w:r>
        <w:t xml:space="preserve">   Pancreas    </w:t>
      </w:r>
      <w:r>
        <w:t xml:space="preserve">   Adrenal Gland    </w:t>
      </w:r>
      <w:r>
        <w:t xml:space="preserve">   Fight Or Flight     </w:t>
      </w:r>
      <w:r>
        <w:t xml:space="preserve">   Egg    </w:t>
      </w:r>
      <w:r>
        <w:t xml:space="preserve">   Sperm    </w:t>
      </w:r>
      <w:r>
        <w:t xml:space="preserve">   Testosterone    </w:t>
      </w:r>
      <w:r>
        <w:t xml:space="preserve">   Estrogen    </w:t>
      </w:r>
      <w:r>
        <w:t xml:space="preserve">   Testes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</dc:title>
  <dcterms:created xsi:type="dcterms:W3CDTF">2021-10-11T06:16:13Z</dcterms:created>
  <dcterms:modified xsi:type="dcterms:W3CDTF">2021-10-11T06:16:13Z</dcterms:modified>
</cp:coreProperties>
</file>