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adrenaline which helps your body prepare for the "fight or flight".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messenger.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cells that make special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keeps the body conditions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Releases insulin to keep the blood sugar stable.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reflex that your body has when it sense a threat which is to fight it or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body functions and helps maintain homeostasis using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the sperm and testosterone.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the eggs and estrogen.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2021-10-11T06:16:00Z</dcterms:created>
  <dcterms:modified xsi:type="dcterms:W3CDTF">2021-10-11T06:16:00Z</dcterms:modified>
</cp:coreProperties>
</file>