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and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Sex hormones that delivers messages in a womenś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creates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eggs and reproductive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 produces insulin.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controls body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run away or stay and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your body system to keep your body balanced.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system creates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gland that produces an hormones called adrenaline.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hormone that starts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and makes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female reproductive cell</w:t>
            </w:r>
          </w:p>
        </w:tc>
      </w:tr>
    </w:tbl>
    <w:p>
      <w:pPr>
        <w:pStyle w:val="WordBankMedium"/>
      </w:pPr>
      <w:r>
        <w:t xml:space="preserve">   Hormones    </w:t>
      </w:r>
      <w:r>
        <w:t xml:space="preserve">   Gland    </w:t>
      </w:r>
      <w:r>
        <w:t xml:space="preserve">   Endocrine System    </w:t>
      </w:r>
      <w:r>
        <w:t xml:space="preserve">   Reproductive System    </w:t>
      </w:r>
      <w:r>
        <w:t xml:space="preserve">   Homeostasis    </w:t>
      </w:r>
      <w:r>
        <w:t xml:space="preserve">   Pancreas    </w:t>
      </w:r>
      <w:r>
        <w:t xml:space="preserve">   Adrenal gland    </w:t>
      </w:r>
      <w:r>
        <w:t xml:space="preserve">   Fight or Flight    </w:t>
      </w:r>
      <w:r>
        <w:t xml:space="preserve">   egg    </w:t>
      </w:r>
      <w:r>
        <w:t xml:space="preserve">   sperm    </w:t>
      </w:r>
      <w:r>
        <w:t xml:space="preserve">   Testosterone    </w:t>
      </w:r>
      <w:r>
        <w:t xml:space="preserve">   Estrogen    </w:t>
      </w:r>
      <w:r>
        <w:t xml:space="preserve">   Testes    </w:t>
      </w:r>
      <w:r>
        <w:t xml:space="preserve">   Ovaries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Systems</dc:title>
  <dcterms:created xsi:type="dcterms:W3CDTF">2021-10-11T06:16:04Z</dcterms:created>
  <dcterms:modified xsi:type="dcterms:W3CDTF">2021-10-11T06:16:04Z</dcterms:modified>
</cp:coreProperties>
</file>