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 that releases adrenaline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Pass on genetic material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messenger made in one cell or tissue that causes a change in another cell or tissue elsewhere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reflex adrenaline helps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cells that make special chemicals in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and secretes hormones (chemicals) to control the body; helps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releases the hormone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sperm and testosterone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2021-10-11T06:16:15Z</dcterms:created>
  <dcterms:modified xsi:type="dcterms:W3CDTF">2021-10-11T06:16:15Z</dcterms:modified>
</cp:coreProperties>
</file>