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hormone that causes sperm to be created, and is responsible for the "male"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reflex the adrenal gland prepares you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the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sex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is to create and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group of cells that make special chemicals in your body (hormones)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body functions and helps maintain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located on top of each kidney. Produces adrenaline which helps your body prepare for "fight" or "flight" reflex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hormones that cause the body to release one egg each month and are responsible for the "female"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the sperm and testosterone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2021-10-11T06:16:18Z</dcterms:created>
  <dcterms:modified xsi:type="dcterms:W3CDTF">2021-10-11T06:16:18Z</dcterms:modified>
</cp:coreProperties>
</file>