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which produces male reproduction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to maintain the bodyś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female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creates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hormones to control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reproductive organ which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occurs to a harmful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adrenaline which helps your body prepare for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Messenger made in one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2021-10-11T06:16:26Z</dcterms:created>
  <dcterms:modified xsi:type="dcterms:W3CDTF">2021-10-11T06:16:26Z</dcterms:modified>
</cp:coreProperties>
</file>