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and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that is involved in reproducing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that controls the body's sugar level by releasing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body's two reaction choices when put in a perilous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in the female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in a human body that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chemical messenger released that controls the body's mood and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released in a male's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female's 50% DNA of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that releases chemical hormones for the body to get its job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organ on top of the kidney that secrets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way of regulating temperature and keeping you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released in a female's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in the male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male's 50% DNA of the baby</w:t>
            </w:r>
          </w:p>
        </w:tc>
      </w:tr>
    </w:tbl>
    <w:p>
      <w:pPr>
        <w:pStyle w:val="WordBankMedium"/>
      </w:pPr>
      <w:r>
        <w:t xml:space="preserve">   endocrine system    </w:t>
      </w:r>
      <w:r>
        <w:t xml:space="preserve">   Reproductive System    </w:t>
      </w:r>
      <w:r>
        <w:t xml:space="preserve">   hormone    </w:t>
      </w:r>
      <w:r>
        <w:t xml:space="preserve">   gland    </w:t>
      </w:r>
      <w:r>
        <w:t xml:space="preserve">   homeostasis    </w:t>
      </w:r>
      <w:r>
        <w:t xml:space="preserve">   pancreas    </w:t>
      </w:r>
      <w:r>
        <w:t xml:space="preserve">   adrenal gland     </w:t>
      </w:r>
      <w:r>
        <w:t xml:space="preserve">   fight or flight    </w:t>
      </w:r>
      <w:r>
        <w:t xml:space="preserve">   egg    </w:t>
      </w:r>
      <w:r>
        <w:t xml:space="preserve">   sperm    </w:t>
      </w:r>
      <w:r>
        <w:t xml:space="preserve">   testosterone    </w:t>
      </w:r>
      <w:r>
        <w:t xml:space="preserve">   estrogen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 </dc:title>
  <dcterms:created xsi:type="dcterms:W3CDTF">2021-10-11T06:16:44Z</dcterms:created>
  <dcterms:modified xsi:type="dcterms:W3CDTF">2021-10-11T06:16:44Z</dcterms:modified>
</cp:coreProperties>
</file>