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messenger made in one cell or tissue that causes a change in another cell or tissue elsewhere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major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and secretes hormones (chemicals) to control the body; helps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 that creates insulin and regulates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reproduction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reflex from the adrenal gland to either fight the situation or run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adrenaline which helps your body prepare for the "fight or flight"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body's way of regulating temperature and keeping it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major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cells that make special chemicals in your body(hormones)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reproduction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Systems</dc:title>
  <dcterms:created xsi:type="dcterms:W3CDTF">2021-10-11T06:16:41Z</dcterms:created>
  <dcterms:modified xsi:type="dcterms:W3CDTF">2021-10-11T06:16:41Z</dcterms:modified>
</cp:coreProperties>
</file>