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and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adrenaline which helps your body prepare for the "fight or flight" reflex.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hormone.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Regulates blood-sugar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reaction you do in a threatening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group of cells that make special chemicals in your body (hormones).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Controls body function and  helps maintain homeostasis by using hormones.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the sperm which is the male sex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Actions in your body to keep the conditions stable/balanced.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create offspring/babies.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the female sex cell which is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message that gets sent through your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</dc:title>
  <dcterms:created xsi:type="dcterms:W3CDTF">2021-10-11T06:16:52Z</dcterms:created>
  <dcterms:modified xsi:type="dcterms:W3CDTF">2021-10-11T06:16:52Z</dcterms:modified>
</cp:coreProperties>
</file>