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and Reproductive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Maintaining a stable internal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chemical messenger made in one cell or tissue that causes change in another cell, control everything in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Controls body functions maintains homeostasis by using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helps in digestion and regulating the blood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When an offspring is produced by combining the genes of 2 parents.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male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physiological reaction that occurs in a response to a perceived threat to survival.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Produces adrenaline which helps your body prepare yourself for the flight of fight reflex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cells that create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female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creates a sperm and testosterone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creates eggs and estrogen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and Reproductive Systems</dc:title>
  <dcterms:created xsi:type="dcterms:W3CDTF">2021-10-11T06:16:48Z</dcterms:created>
  <dcterms:modified xsi:type="dcterms:W3CDTF">2021-10-11T06:16:48Z</dcterms:modified>
</cp:coreProperties>
</file>