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hormones to control the body, helps maintain homeostasis.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blood- 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response that is occured in a harmful event, or stressful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your body at a stable rate and maintains your body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hormones, it releases the eggs.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you prepare for the "fight" or "flight"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sperm and testosterone.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hormone, and it causes the sperm to be created.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eggs, and Estrogen.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cells that make special chemicals in your body (hormones).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Systems</dc:title>
  <dcterms:created xsi:type="dcterms:W3CDTF">2021-10-11T06:16:50Z</dcterms:created>
  <dcterms:modified xsi:type="dcterms:W3CDTF">2021-10-11T06:16:50Z</dcterms:modified>
</cp:coreProperties>
</file>