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female sex hormone. It is responsible for the development and regulation of the female reproductive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Processes and actions that keep your body's condition balanced (regulated)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produce hormones that you can't live without, including sex hormones (helps you respond to stress) and cortisol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and secretes hormones (chemicals) to control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your body decides to take action, or run away from it. (usually from fear)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chemical messenger made in one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offspring (half and half between genders)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produces the female gametes (eggs/oocytes). will release an egg during ovulation each menstrual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key role in the development of male reproductive tissues such as testes and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and store sperm and are also the body's main source of male hormones, such as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male gamete or reproductive cell involved in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digestive system and produces insulin and other important enzymes and hormones that help break down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and secretes hormones (chemicals) to control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reproductive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</dc:title>
  <dcterms:created xsi:type="dcterms:W3CDTF">2021-10-11T06:17:03Z</dcterms:created>
  <dcterms:modified xsi:type="dcterms:W3CDTF">2021-10-11T06:17:03Z</dcterms:modified>
</cp:coreProperties>
</file>