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Physiological reaction that occurs in response to a perceived harmful event, attack, or threat to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offspring is produced by combining the genes of two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helps in digestion and regulating the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reproduction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Maintaining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group of cells that make special chemicals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system of glands that produce hormones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located on top of each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 eggs and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 sperm and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reproduction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2021-10-11T06:17:07Z</dcterms:created>
  <dcterms:modified xsi:type="dcterms:W3CDTF">2021-10-11T06:17:07Z</dcterms:modified>
</cp:coreProperties>
</file>