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and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gland controls your glucose levels?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produces and secretes hormones to help the process of homeostasis?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hormone that is found in mostly in females?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cells do females lose about every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gland found in that creates sperms?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system is dedicated producing offspring?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cell do males produce in 250 thousands in one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hormone mainly found in men that develops male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natural human response to dangerous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maintaining regularity in your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gland releases a chemical that gives you a physical boost in dangerous situation?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gland holds egg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tissues issue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messengers throughout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and Reproductive System</dc:title>
  <dcterms:created xsi:type="dcterms:W3CDTF">2021-10-11T06:17:09Z</dcterms:created>
  <dcterms:modified xsi:type="dcterms:W3CDTF">2021-10-11T06:17:09Z</dcterms:modified>
</cp:coreProperties>
</file>