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and 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located on each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female hormone, cause the body to release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reaction that occurs when you need to defend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Uses hormones to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your body does to maintain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regulates blood sugar levels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create eggs, and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Pass on genetic material to their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male hormone, causes sperm to be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hormones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is released used to stimulate cells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create sperm's and Testosterone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and Reproductive Systems</dc:title>
  <dcterms:created xsi:type="dcterms:W3CDTF">2021-10-11T06:17:09Z</dcterms:created>
  <dcterms:modified xsi:type="dcterms:W3CDTF">2021-10-11T06:17:09Z</dcterms:modified>
</cp:coreProperties>
</file>