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and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either fight the threat or run away from the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gland is a group of cells that make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hormone is a chemical that sends a message to another cell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Regulates blood-sugar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adrenaline, helps prepare for flight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maintain stable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create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 eggs and estrogen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maintain homeostasis by using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release eggs and is the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sperm and is a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 sperm and testosterone</w:t>
            </w:r>
          </w:p>
        </w:tc>
      </w:tr>
    </w:tbl>
    <w:p>
      <w:pPr>
        <w:pStyle w:val="WordBankMedium"/>
      </w:pPr>
      <w:r>
        <w:t xml:space="preserve">   Endocrine System    </w:t>
      </w:r>
      <w:r>
        <w:t xml:space="preserve">   Reproductive System    </w:t>
      </w:r>
      <w:r>
        <w:t xml:space="preserve">   Hormone    </w:t>
      </w:r>
      <w:r>
        <w:t xml:space="preserve">   Gland    </w:t>
      </w:r>
      <w:r>
        <w:t xml:space="preserve">   Homeostasis    </w:t>
      </w:r>
      <w:r>
        <w:t xml:space="preserve">   Pancreas    </w:t>
      </w:r>
      <w:r>
        <w:t xml:space="preserve">   Adrenal Gland    </w:t>
      </w:r>
      <w:r>
        <w:t xml:space="preserve">   Fight or Flight    </w:t>
      </w:r>
      <w:r>
        <w:t xml:space="preserve">   Egg    </w:t>
      </w:r>
      <w:r>
        <w:t xml:space="preserve">   Sperm    </w:t>
      </w:r>
      <w:r>
        <w:t xml:space="preserve">   Testosterone    </w:t>
      </w:r>
      <w:r>
        <w:t xml:space="preserve">   Estrogen    </w:t>
      </w:r>
      <w:r>
        <w:t xml:space="preserve">   Testes    </w:t>
      </w:r>
      <w:r>
        <w:t xml:space="preserve">   Ovaries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Systems</dc:title>
  <dcterms:created xsi:type="dcterms:W3CDTF">2021-10-11T06:17:25Z</dcterms:created>
  <dcterms:modified xsi:type="dcterms:W3CDTF">2021-10-11T06:17:25Z</dcterms:modified>
</cp:coreProperties>
</file>