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steroid hormone that stimulates development of male secondary sexual characteristics, produced mainly in the testes,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of organs and parts which function in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collection of glands that produce hormones that regulate metabolism, growth and development, tissue function, sexual function, reproduction, sleep, and mood,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reproductive cell in animals and plants; an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gland behind the stomach which secretes digestive enzymes into the duodenum.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adrenal glands are endocrine glands that produce a variety of hormones including adrenaline and the steroids aldosterone and cortisol.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instinctive physiological response to a threatening situation, which readies one either to resist forcibly or 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reproductive fluid, containing spermatozoa in suspension.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 which 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group of hormones which promote the development and maintenance of female characteristics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reproductive gland in which eggs are produced, present in vertebrates as a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sex hormones as held to influence behavior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organ in the human or animal body which secretes particular chemical substances for use in the body or for discharge into the surroundings.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2021-10-11T06:17:29Z</dcterms:created>
  <dcterms:modified xsi:type="dcterms:W3CDTF">2021-10-11T06:17:29Z</dcterms:modified>
</cp:coreProperties>
</file>