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Endocrine and Reproductive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mens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blood-sugar levels,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response of the body to either fight or run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boys hormone to produce the product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boys reproductive system that stores/ creates the sperm.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located on top of each kidney. Produces adrenaline which helps your body prepare for the “fight or flight” reflex Produces corticosteroids which helps regulate the body’s salt/water balance, stress responses, and metabolism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girls reproductive hormone that make the ovaries release a egg each month for there monthly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Maintaining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the eggs and is the gland that release the egg each month for a girls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group of cells that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womens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Endocrine and Reproductive systems </dc:title>
  <dcterms:created xsi:type="dcterms:W3CDTF">2021-10-10T23:45:41Z</dcterms:created>
  <dcterms:modified xsi:type="dcterms:W3CDTF">2021-10-10T23:45:41Z</dcterms:modified>
</cp:coreProperties>
</file>