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the eggs and estrogen/progesterone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sperm and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cells that 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response to a threatening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and secretes hormones (chemicals) to control the body; helps to maintain homeostasis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adrenaline which helps your body prepare for the "fight or flight"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 </dc:title>
  <dcterms:created xsi:type="dcterms:W3CDTF">2021-10-11T06:16:46Z</dcterms:created>
  <dcterms:modified xsi:type="dcterms:W3CDTF">2021-10-11T06:16:46Z</dcterms:modified>
</cp:coreProperties>
</file>