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system creates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female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group of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in the female cell for reproduction?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keep the sugar level balanced?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creates the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in the male for reproduction?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create the eggs for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word that describes the balance in your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gland is located on top of each kidney?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is used to create offsprings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your body produces adrenaline?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chemical messenger in your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</dc:title>
  <dcterms:created xsi:type="dcterms:W3CDTF">2021-10-11T06:16:09Z</dcterms:created>
  <dcterms:modified xsi:type="dcterms:W3CDTF">2021-10-11T06:16:09Z</dcterms:modified>
</cp:coreProperties>
</file>