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glands and their 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regulates the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Hormones released by the parathyroid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enables the body to produce certain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Ductless glands that secretes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located in front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located at the base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of this gland is in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messengers that act on target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internal balance of body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hormones released by the pituitary 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glands and their hormones</dc:title>
  <dcterms:created xsi:type="dcterms:W3CDTF">2021-10-11T06:17:13Z</dcterms:created>
  <dcterms:modified xsi:type="dcterms:W3CDTF">2021-10-11T06:17:13Z</dcterms:modified>
</cp:coreProperties>
</file>