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&amp;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gland has 3 parts and is responsible for releasing 6 hormones one being the growth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gland usually atrophies (shrinks) as we age and is made of lymphatic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tiny glands embedded on the back of the thyroid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enlarging of the thyroid gland due to lack of iodine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from lymphatic tissue and found in the back of the throat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gland controls many of the bodily activities, such as heart rate and emptying the bladder and homeostasis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fluid similar to blood plasma but contains more white blood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 shaped gland is found in the base of the neck and releases thyroxine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Conditions associated by the pancreas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cancer of the lymph nodes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&amp; immune System</dc:title>
  <dcterms:created xsi:type="dcterms:W3CDTF">2021-10-11T06:15:50Z</dcterms:created>
  <dcterms:modified xsi:type="dcterms:W3CDTF">2021-10-11T06:15:50Z</dcterms:modified>
</cp:coreProperties>
</file>