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Endocrine medical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process by which the contents of a cell vacuole are released to the exterior through fusion of the vacuole membrane with the cell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surgical incision into an ovary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Relating to the forearm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inflammation of one or both of the testicles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abnormally great thirst as a symptom of disease (such as diabetes) or psychological disturbance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Any pathologic condition of the suprarenal glands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tendency toward a relatively stable equilibrium between interdependent elements, especially as maintained by physiological processes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likely course of a disease or ailment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relating to or denoting glands that secrete hormones or other products directly into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lack of proper nutrition, caused by not having enough to eat, not eating enough of the right things, or being unable to use the food that one does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inhibition of cell growth and multiplication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explanation of phenomena by the purpose they serve rather than by postulated causes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disorder in adults in which the pituitary gland produces too much growth hormone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abnormally increased appetite for food frequently associated with injury to the hypothalamus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breakdown of glucose by enzymes, releasing energy and pyruvic acid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 medical terms</dc:title>
  <dcterms:created xsi:type="dcterms:W3CDTF">2021-10-11T06:16:21Z</dcterms:created>
  <dcterms:modified xsi:type="dcterms:W3CDTF">2021-10-11T06:16:21Z</dcterms:modified>
</cp:coreProperties>
</file>