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p>
      <w:pPr>
        <w:pStyle w:val="Questions"/>
      </w:pPr>
      <w:r>
        <w:t xml:space="preserve">1. YOTAHHMLAPSU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IVSREAO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OETNTREOSSET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SSTIET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ARPCSANE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ENYKDI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EDANLAR GDNLA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EDISATBE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TMYYIORSHDHRPEI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DIFMARSW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SPYTDMRYOIHHIO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GMGNASITI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YOEMAACGRL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NEOXIECR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NAIRB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OMOHNRE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SAPRACNE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RDITHOY NDLGA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ATVGNEIE CAEEDKBF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IEDERNOCN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2021-10-11T06:17:30Z</dcterms:created>
  <dcterms:modified xsi:type="dcterms:W3CDTF">2021-10-11T06:17:30Z</dcterms:modified>
</cp:coreProperties>
</file>