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messenger gland of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glucose levels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calcium levels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Stimulates milk production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Hormones that are made of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Local hormones that do not enter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Programs white blood cells for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Messenger molecules released by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Steroids that respond to long term stressors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Retains water in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Releases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Associated with "fight-or-flight"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Release hormones that control sleep-wake cycles and several other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Releases hormones that work together to control the level of glucose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cell on which a hormone has an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 hormones that increase the rate of metabolism in cells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Determines male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metabolic rate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Releases hormones that help keep the level of calcium in the blood within a narrow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glance that release chemical messenger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calcium levels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Hypersecretion causes gigantism/ acromegaly and hyposecretion causes dawarfish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Decrease glucos levelsnin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Releases fight-or-flight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a direct link between the nervous and endocrine 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2021-10-11T06:17:55Z</dcterms:created>
  <dcterms:modified xsi:type="dcterms:W3CDTF">2021-10-11T06:17:55Z</dcterms:modified>
</cp:coreProperties>
</file>