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opposite side of pelvic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Pineal gland releases hormone...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 oval shaped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surgery on the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24 hour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glucose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Secretes the substance neurohormone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Posterior lobe gets ______ cells from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Overactive and enlargement of certain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2021-10-11T06:16:01Z</dcterms:created>
  <dcterms:modified xsi:type="dcterms:W3CDTF">2021-10-11T06:16:01Z</dcterms:modified>
</cp:coreProperties>
</file>