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system, Reproductive system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gland that produces adrenaline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hormone produced by the ovaries in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how the body maintains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female reproductive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Body system that creates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body system that controls body functions and helps maintain homeostasisby using hormones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gland that produces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male 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cells that make hormones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adrenaline which helps your body prepare for the _________ reflex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messenger made in one cell or tissue that causes a change in another cell or tissue elsewhere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hormone produced by the testes in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male reproductive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female sex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system, Reproductive system Vocab</dc:title>
  <dcterms:created xsi:type="dcterms:W3CDTF">2021-10-11T06:17:46Z</dcterms:created>
  <dcterms:modified xsi:type="dcterms:W3CDTF">2021-10-11T06:17:46Z</dcterms:modified>
</cp:coreProperties>
</file>