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and Anatomy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fatty connective tissue that connects skin to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near the heart, helps the immune system develop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the neck produces hormones, such as thyroxine, that control energy-related reactions and other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 the kidneys release adrenaline, which triggers a response to emergencies or excitement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directly below the thyroid gland regulates the blood’s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under the brain.  It controls other endocrine glands and regulates processes including growth, blood pressure, and water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brain that links the nervous and endocrine systems and controls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directly below the thyroid gland regulates the blood’s calcium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and Anatomy of the skin</dc:title>
  <dcterms:created xsi:type="dcterms:W3CDTF">2021-10-11T06:17:36Z</dcterms:created>
  <dcterms:modified xsi:type="dcterms:W3CDTF">2021-10-11T06:17:36Z</dcterms:modified>
</cp:coreProperties>
</file>