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Endocrine system and Biological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 that produces and releases chemicals either through ducts or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monomer units makes up a polypeptide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bond that is formed between the monosaccharides to make a disaccharide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phospolipid head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base of the brain; stimulates growth and controls functions of other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Ductless glands which consist of cells that produce and release a blood hormone into capillaries running through the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Fats that are oils at room temp are likly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lipid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storage form for fat in animals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small duct that carries the secretion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 in the brain controlling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outermost layer of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do polypeptides form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polysaccharide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and Biological molecules</dc:title>
  <dcterms:created xsi:type="dcterms:W3CDTF">2021-10-11T06:17:43Z</dcterms:created>
  <dcterms:modified xsi:type="dcterms:W3CDTF">2021-10-11T06:17:43Z</dcterms:modified>
</cp:coreProperties>
</file>