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the same effects as sympathetic impulses, as has epinephrine (hormone of adrenal medulla)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endocrine portions of the pancreas that secrete insulin &amp;amp;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hyposecretion of thyroxine in an infant, uncorrected, result is severe mental &amp;amp; physical retardation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organ (tissue) in which a hormone exerts its specific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conversion of glucose to glycogen to be stored as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low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epinephrine &amp;amp; norepinephrine, hormones secreted by the adrenal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conversion of excess amino acids to simple CHO or to glucose to be used for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locally acting hormone-like substance produced by virtually all cells from the phospholipids of their cell membrane (have varied functions)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of Islets of Langerhans of the pancreas that secrete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enlargement of the thyroid gland, due to the lack of dietary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cells of Islets of Langerhans of the pancreas that secrete the hormone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high blood glucose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hormones released by the hypothalamus that stimulate secretion of hormones by the anterior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hyposecretion of thyroxine in an adult, decreased metabolic rate results in physical &amp;amp; mental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high blood calcium level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hypersecretion of thyroxine, believed to be autoimmune disease, symptoms reflect the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hyposecretion of insulin by the pancreas or the inability of insulin to exert its effects; characterized by hyperglycemia, increased urinary output w/ glycosuria &amp;amp; thirst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series of chemical reactions initiated by a decrease in blood pressure that stimulates the kidneys to secrete the enzyme rennin; culminates in the formation of angiotensin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control system in which a stimulus initiates a response that reverses or reduces the stimulus, thereby stopping the response until the stimulus occurs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conversion of stored glycogen to glucose to be sued for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hyposecretion of the hormones of adrenal cortex, characterized by low blood pressure, dehydration, muscle weakness, &amp;amp; mental lethargy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low blood calcium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hypersecretion of the glucocorticoids of the adrenal cortex, characterized by fragility of skin, poor wound healing, truncal fat deposition, &amp;amp; thin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temporary endocrine gland formed from an ovarian follicle that has released an ovum; secretes progesterone &amp;amp;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metabolic acidosis that results from the accumulation of ketones in the blood when fats &amp;amp; proteins are used for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hypersecretion of growth hormone in adult, resulting in excessive growth of bones of the face, hands, &amp;amp;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Giantism: excessive growth of the body or its parts; result of hypersecretion of growth hormone in childhood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vocab</dc:title>
  <dcterms:created xsi:type="dcterms:W3CDTF">2021-10-11T06:17:57Z</dcterms:created>
  <dcterms:modified xsi:type="dcterms:W3CDTF">2021-10-11T06:17:57Z</dcterms:modified>
</cp:coreProperties>
</file>